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6293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10175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23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</w:t>
      </w:r>
      <w:r>
        <w:rPr>
          <w:rFonts w:ascii="Times New Roman" w:eastAsia="Times New Roman" w:hAnsi="Times New Roman" w:cs="Times New Roman"/>
          <w:sz w:val="26"/>
          <w:szCs w:val="26"/>
        </w:rPr>
        <w:t>Вернём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Вантееву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Сергею Андреевичу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Вернём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5611067262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Вантееву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Сергею Андреевичу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 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Вантеев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</w:t>
      </w:r>
      <w:r>
        <w:rPr>
          <w:rFonts w:ascii="Times New Roman" w:eastAsia="Times New Roman" w:hAnsi="Times New Roman" w:cs="Times New Roman"/>
          <w:sz w:val="26"/>
          <w:szCs w:val="26"/>
        </w:rPr>
        <w:t>Вернём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2023-7219147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юридических услуг в размере 3300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6293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